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7799" w:rsidRDefault="00000000" w:rsidP="00C44F68">
      <w:pPr>
        <w:pStyle w:val="Heading1"/>
        <w:jc w:val="center"/>
      </w:pPr>
      <w:r>
        <w:t xml:space="preserve">Game Changer </w:t>
      </w:r>
      <w:r w:rsidR="00ED18F7">
        <w:t>Keynote</w:t>
      </w:r>
      <w:r>
        <w:t xml:space="preserve"> </w:t>
      </w:r>
    </w:p>
    <w:p w:rsidR="005A7799" w:rsidRDefault="00000000">
      <w:r>
        <w:t>Welcome to the Game Changer Experience! Use this worksheet to follow along, take notes, and capture key takeaways. You'll be invited to fill in important principles, reflect on key questions, and document action steps as we go.</w:t>
      </w:r>
    </w:p>
    <w:p w:rsidR="005A7799" w:rsidRDefault="00000000">
      <w:pPr>
        <w:pStyle w:val="Heading2"/>
      </w:pPr>
      <w:r>
        <w:t>Key Objectives</w:t>
      </w:r>
    </w:p>
    <w:p w:rsidR="005A7799" w:rsidRDefault="00000000">
      <w:r>
        <w:t>- Discover what keeps good teams from becoming great.</w:t>
      </w:r>
      <w:r>
        <w:br/>
        <w:t>- Learn practical principles to build winning culture and teamwork.</w:t>
      </w:r>
      <w:r>
        <w:br/>
        <w:t>- Develop sustainable leadership behaviors for retention and engagement.</w:t>
      </w:r>
      <w:r>
        <w:br/>
        <w:t xml:space="preserve">- Leave with clear, actionable steps to move your </w:t>
      </w:r>
      <w:r w:rsidR="006A5123">
        <w:t>organization</w:t>
      </w:r>
      <w:r>
        <w:t xml:space="preserve"> forward.</w:t>
      </w:r>
    </w:p>
    <w:p w:rsidR="005A7799" w:rsidRDefault="00000000">
      <w:pPr>
        <w:pStyle w:val="Heading2"/>
      </w:pPr>
      <w:r>
        <w:t>What Keeps Good Teams from Being Great?</w:t>
      </w:r>
    </w:p>
    <w:p w:rsidR="005A7799" w:rsidRDefault="00000000">
      <w:r>
        <w:t>Fill in below as you hear audience responses and speaker insights:</w:t>
      </w:r>
      <w:r>
        <w:br/>
        <w:t>__________________________________________________________________</w:t>
      </w:r>
      <w:r>
        <w:br/>
        <w:t>__________________________________________________________________</w:t>
      </w:r>
      <w:r>
        <w:br/>
        <w:t>__________________________________________________________________</w:t>
      </w:r>
    </w:p>
    <w:p w:rsidR="005A7799" w:rsidRDefault="00000000">
      <w:pPr>
        <w:pStyle w:val="Heading2"/>
      </w:pPr>
      <w:r>
        <w:t>Key Takeaway: The Enemies of Teamwork</w:t>
      </w:r>
    </w:p>
    <w:p w:rsidR="005A7799" w:rsidRDefault="00000000">
      <w:r>
        <w:t>Take notes on the 4 D's and how they affect your team:</w:t>
      </w:r>
      <w:r>
        <w:br/>
      </w:r>
      <w:r>
        <w:br/>
        <w:t>- D: _____________________________________________</w:t>
      </w:r>
      <w:r>
        <w:br/>
        <w:t>- D: _________________________________________________</w:t>
      </w:r>
      <w:r>
        <w:br/>
        <w:t>- D: ___________________________________________________</w:t>
      </w:r>
      <w:r>
        <w:br/>
        <w:t>- D: ____________________________________________</w:t>
      </w:r>
    </w:p>
    <w:p w:rsidR="005A7799" w:rsidRDefault="00000000">
      <w:pPr>
        <w:pStyle w:val="Heading2"/>
      </w:pPr>
      <w:r>
        <w:t>Principle 1</w:t>
      </w:r>
    </w:p>
    <w:p w:rsidR="00911211" w:rsidRDefault="00000000">
      <w:r>
        <w:t>Fill in the principle title and main ideas as they are discussed:</w:t>
      </w:r>
      <w:r>
        <w:br/>
      </w:r>
      <w:r>
        <w:br/>
        <w:t>Principle: ___________________________________________</w:t>
      </w:r>
      <w:r>
        <w:br/>
        <w:t>Key Tips:</w:t>
      </w:r>
      <w:r>
        <w:br/>
        <w:t>- ________________________________________________________</w:t>
      </w:r>
      <w:r>
        <w:br/>
        <w:t>- ________________________________________________________</w:t>
      </w:r>
      <w:r>
        <w:br/>
        <w:t>- ________________________________________________________</w:t>
      </w:r>
      <w:r>
        <w:br/>
      </w:r>
    </w:p>
    <w:p w:rsidR="00911211" w:rsidRDefault="00911211" w:rsidP="00911211">
      <w:pPr>
        <w:pStyle w:val="Heading2"/>
        <w:rPr>
          <w:sz w:val="28"/>
          <w:szCs w:val="28"/>
        </w:rPr>
      </w:pPr>
      <w:r>
        <w:rPr>
          <w:sz w:val="28"/>
          <w:szCs w:val="28"/>
        </w:rPr>
        <w:t>Group Activity: Championship Culture Check-In</w:t>
      </w:r>
    </w:p>
    <w:p w:rsidR="00911211" w:rsidRDefault="00911211"/>
    <w:p w:rsidR="00911211" w:rsidRDefault="00911211"/>
    <w:p w:rsidR="005A7799" w:rsidRDefault="00000000">
      <w:pPr>
        <w:pStyle w:val="Heading2"/>
      </w:pPr>
      <w:r>
        <w:lastRenderedPageBreak/>
        <w:t>Principle 2</w:t>
      </w:r>
    </w:p>
    <w:p w:rsidR="005A7799" w:rsidRDefault="00000000">
      <w:r>
        <w:t>Fill in the principle title and main ideas as they are discussed:</w:t>
      </w:r>
      <w:r>
        <w:br/>
      </w:r>
      <w:r>
        <w:br/>
        <w:t>Principle Name: ___________________________________________</w:t>
      </w:r>
      <w:r>
        <w:br/>
        <w:t>Key Tips:</w:t>
      </w:r>
      <w:r>
        <w:br/>
        <w:t>- ________________________________________________________</w:t>
      </w:r>
      <w:r>
        <w:br/>
        <w:t>- ________________________________________________________</w:t>
      </w:r>
      <w:r>
        <w:br/>
        <w:t>- ________________________________________________________</w:t>
      </w:r>
      <w:r>
        <w:br/>
      </w:r>
    </w:p>
    <w:p w:rsidR="00911211" w:rsidRDefault="00911211" w:rsidP="00911211">
      <w:pPr>
        <w:pStyle w:val="Heading2"/>
        <w:rPr>
          <w:sz w:val="28"/>
          <w:szCs w:val="28"/>
        </w:rPr>
      </w:pPr>
      <w:r>
        <w:rPr>
          <w:sz w:val="28"/>
          <w:szCs w:val="28"/>
        </w:rPr>
        <w:t>Winning Team Blueprint</w:t>
      </w:r>
    </w:p>
    <w:p w:rsidR="00911211" w:rsidRDefault="00911211" w:rsidP="00911211">
      <w:r>
        <w:t>Discuss and answer:</w:t>
      </w:r>
      <w:r>
        <w:br/>
        <w:t>- What could get in the way of our success?</w:t>
      </w:r>
    </w:p>
    <w:p w:rsidR="00911211" w:rsidRDefault="00911211" w:rsidP="00911211">
      <w:r>
        <w:t>- What is our competitive edge?</w:t>
      </w:r>
    </w:p>
    <w:p w:rsidR="00C44F68" w:rsidRDefault="00911211">
      <w:r>
        <w:t>- One mindset shift we need to win as one?</w:t>
      </w:r>
    </w:p>
    <w:p w:rsidR="00965976" w:rsidRDefault="00965976"/>
    <w:p w:rsidR="005A7799" w:rsidRDefault="00000000">
      <w:pPr>
        <w:pStyle w:val="Heading2"/>
      </w:pPr>
      <w:r>
        <w:t>Principle 3</w:t>
      </w:r>
    </w:p>
    <w:p w:rsidR="005A7799" w:rsidRDefault="00000000" w:rsidP="00911211">
      <w:r>
        <w:t>Fill in the principle title and main ideas as they are discussed:</w:t>
      </w:r>
      <w:r>
        <w:br/>
      </w:r>
      <w:r>
        <w:br/>
        <w:t>Principle Name: ___________________________________________</w:t>
      </w:r>
      <w:r>
        <w:br/>
        <w:t>Key Tips:</w:t>
      </w:r>
      <w:r>
        <w:br/>
        <w:t>- ________________________________________________________</w:t>
      </w:r>
      <w:r>
        <w:br/>
        <w:t>- ________________________________________________________</w:t>
      </w:r>
      <w:r>
        <w:br/>
        <w:t>- ________________________________________________________</w:t>
      </w:r>
      <w:r>
        <w:br/>
      </w:r>
    </w:p>
    <w:p w:rsidR="00911211" w:rsidRDefault="00911211" w:rsidP="00911211">
      <w:pPr>
        <w:pStyle w:val="Heading2"/>
        <w:rPr>
          <w:sz w:val="28"/>
          <w:szCs w:val="28"/>
        </w:rPr>
      </w:pPr>
      <w:r>
        <w:rPr>
          <w:sz w:val="28"/>
          <w:szCs w:val="28"/>
        </w:rPr>
        <w:t>Own Your Role</w:t>
      </w:r>
    </w:p>
    <w:p w:rsidR="00911211" w:rsidRDefault="00911211" w:rsidP="00911211">
      <w:r>
        <w:t>- What do I bring to the team?</w:t>
      </w:r>
    </w:p>
    <w:p w:rsidR="00911211" w:rsidRDefault="00911211" w:rsidP="00911211">
      <w:r>
        <w:t>- One thing I will do better starting today?</w:t>
      </w:r>
    </w:p>
    <w:p w:rsidR="00911211" w:rsidRDefault="00911211"/>
    <w:p w:rsidR="00911211" w:rsidRDefault="00911211" w:rsidP="00911211">
      <w:pPr>
        <w:pStyle w:val="Heading2"/>
        <w:rPr>
          <w:sz w:val="28"/>
          <w:szCs w:val="28"/>
        </w:rPr>
      </w:pPr>
      <w:r>
        <w:rPr>
          <w:sz w:val="28"/>
          <w:szCs w:val="28"/>
        </w:rPr>
        <w:t xml:space="preserve">Take Action! </w:t>
      </w:r>
    </w:p>
    <w:p w:rsidR="005A7799" w:rsidRDefault="00000000">
      <w:r>
        <w:t>Remember, this keynote is not just about motivation</w:t>
      </w:r>
      <w:r w:rsidR="00911211">
        <w:t>. I</w:t>
      </w:r>
      <w:r>
        <w:t>t's about ACTION. What will you do differently after today to help your team reach the next level?</w:t>
      </w:r>
    </w:p>
    <w:sectPr w:rsidR="005A779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9268833">
    <w:abstractNumId w:val="8"/>
  </w:num>
  <w:num w:numId="2" w16cid:durableId="1732532139">
    <w:abstractNumId w:val="6"/>
  </w:num>
  <w:num w:numId="3" w16cid:durableId="1064986787">
    <w:abstractNumId w:val="5"/>
  </w:num>
  <w:num w:numId="4" w16cid:durableId="360935963">
    <w:abstractNumId w:val="4"/>
  </w:num>
  <w:num w:numId="5" w16cid:durableId="781732199">
    <w:abstractNumId w:val="7"/>
  </w:num>
  <w:num w:numId="6" w16cid:durableId="1574705733">
    <w:abstractNumId w:val="3"/>
  </w:num>
  <w:num w:numId="7" w16cid:durableId="1356925450">
    <w:abstractNumId w:val="2"/>
  </w:num>
  <w:num w:numId="8" w16cid:durableId="703481403">
    <w:abstractNumId w:val="1"/>
  </w:num>
  <w:num w:numId="9" w16cid:durableId="811992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73E90"/>
    <w:rsid w:val="005A7799"/>
    <w:rsid w:val="006A5123"/>
    <w:rsid w:val="00911211"/>
    <w:rsid w:val="00965976"/>
    <w:rsid w:val="00AA1D8D"/>
    <w:rsid w:val="00B47730"/>
    <w:rsid w:val="00C44F68"/>
    <w:rsid w:val="00CB0664"/>
    <w:rsid w:val="00ED18F7"/>
    <w:rsid w:val="00F61C98"/>
    <w:rsid w:val="00F910B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E7ADA5"/>
  <w14:defaultImageDpi w14:val="300"/>
  <w15:docId w15:val="{F8779977-37DF-7A45-BDD1-44B68690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8BA8D6F7427C49AE233CB21FFC325B" ma:contentTypeVersion="14" ma:contentTypeDescription="Create a new document." ma:contentTypeScope="" ma:versionID="d7cf355652633ab8e731701c04c27d4b">
  <xsd:schema xmlns:xsd="http://www.w3.org/2001/XMLSchema" xmlns:xs="http://www.w3.org/2001/XMLSchema" xmlns:p="http://schemas.microsoft.com/office/2006/metadata/properties" xmlns:ns1="http://schemas.microsoft.com/sharepoint/v3" xmlns:ns2="cf741bb2-6c87-404c-8285-eb8a7145e1cd" xmlns:ns3="184a8199-6112-40f2-9268-f8c6283168c8" targetNamespace="http://schemas.microsoft.com/office/2006/metadata/properties" ma:root="true" ma:fieldsID="abb4905de8aa1cca64844e87adfb47a0" ns1:_="" ns2:_="" ns3:_="">
    <xsd:import namespace="http://schemas.microsoft.com/sharepoint/v3"/>
    <xsd:import namespace="cf741bb2-6c87-404c-8285-eb8a7145e1cd"/>
    <xsd:import namespace="184a8199-6112-40f2-9268-f8c6283168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41bb2-6c87-404c-8285-eb8a7145e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f03d7c-0229-461d-a1c4-55ba2128030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a8199-6112-40f2-9268-f8c6283168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b55ede-3f77-4a22-8a47-383a457f2d3a}" ma:internalName="TaxCatchAll" ma:showField="CatchAllData" ma:web="184a8199-6112-40f2-9268-f8c6283168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f741bb2-6c87-404c-8285-eb8a7145e1cd">
      <Terms xmlns="http://schemas.microsoft.com/office/infopath/2007/PartnerControls"/>
    </lcf76f155ced4ddcb4097134ff3c332f>
    <TaxCatchAll xmlns="184a8199-6112-40f2-9268-f8c6283168c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20BBF8A-1A0C-4861-A17B-ED6B060E89E7}"/>
</file>

<file path=customXml/itemProps3.xml><?xml version="1.0" encoding="utf-8"?>
<ds:datastoreItem xmlns:ds="http://schemas.openxmlformats.org/officeDocument/2006/customXml" ds:itemID="{0A5EC7D2-4DC0-4061-8805-A8931E86D429}"/>
</file>

<file path=customXml/itemProps4.xml><?xml version="1.0" encoding="utf-8"?>
<ds:datastoreItem xmlns:ds="http://schemas.openxmlformats.org/officeDocument/2006/customXml" ds:itemID="{6246AE2F-2DCE-4A6F-B9FA-8D5233863BC1}"/>
</file>

<file path=docProps/app.xml><?xml version="1.0" encoding="utf-8"?>
<Properties xmlns="http://schemas.openxmlformats.org/officeDocument/2006/extended-properties" xmlns:vt="http://schemas.openxmlformats.org/officeDocument/2006/docPropsVTypes">
  <Template>Normal.dotm</Template>
  <TotalTime>8</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Rennie Curran</cp:lastModifiedBy>
  <cp:revision>9</cp:revision>
  <dcterms:created xsi:type="dcterms:W3CDTF">2013-12-23T23:15:00Z</dcterms:created>
  <dcterms:modified xsi:type="dcterms:W3CDTF">2025-09-24T20:34:00Z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0x010100408BA8D6F7427C49AE233CB21FFC325B</vt:lpwstr>
  </property>
</Properties>
</file>